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left"/>
      </w:pPr>
      <w:r>
        <w:t>Formulář pro odstoupení od kupní smlouvy</w:t>
      </w:r>
    </w:p>
    <w:p>
      <w:r>
        <w:t>Adresát:</w:t>
        <w:br/>
        <w:t>TANA school s.r.o.</w:t>
        <w:br/>
        <w:t>Dlouhá 564/1</w:t>
        <w:br/>
        <w:t>735 42 Těrlicko</w:t>
        <w:br/>
        <w:t>E-mail: info@tabule-nabytek.cz</w:t>
        <w:br/>
        <w:t>Telefon: +420 608 977 752</w:t>
        <w:br/>
      </w:r>
    </w:p>
    <w:p>
      <w:r>
        <w:t>Oznamuji, že tímto odstupuji od kupní smlouvy uzavřené dne:</w:t>
        <w:br/>
        <w:t>___/___/______</w:t>
        <w:br/>
        <w:br/>
        <w:t>Číslo objednávky (nebo faktury):</w:t>
        <w:br/>
        <w:t>______________________________</w:t>
        <w:br/>
        <w:br/>
        <w:t>Zboží, kterého se odstoupení týká:</w:t>
        <w:br/>
        <w:t>__________________________________________________________________</w:t>
        <w:br/>
        <w:t>__________________________________________________________________</w:t>
        <w:br/>
        <w:br/>
        <w:t>Datum převzetí zboží:</w:t>
        <w:br/>
        <w:t>___/___/______</w:t>
        <w:br/>
        <w:br/>
        <w:t>Jméno a příjmení spotřebitele:</w:t>
        <w:br/>
        <w:t>_______________________________________</w:t>
        <w:br/>
        <w:br/>
        <w:t>Adresa spotřebitele:</w:t>
        <w:br/>
        <w:t>_______________________________________</w:t>
        <w:br/>
        <w:t>_______________________________________</w:t>
        <w:br/>
        <w:br/>
        <w:t>Telefon / E-mail:</w:t>
        <w:br/>
        <w:t>_______________________________________</w:t>
        <w:br/>
        <w:br/>
        <w:t>Číslo účtu pro vrácení peněz:</w:t>
        <w:br/>
        <w:t>_______________________________________</w:t>
        <w:br/>
        <w:br/>
        <w:t>Podpis spotřebitele:</w:t>
        <w:br/>
        <w:t>(pouze pokud je tento formulář zasílán v listinné podobě)</w:t>
        <w:br/>
        <w:t>.......................................................</w:t>
        <w:br/>
        <w:br/>
        <w:t>Datum:</w:t>
        <w:br/>
        <w:t>___/___/______</w:t>
        <w:br/>
      </w:r>
    </w:p>
    <w:p>
      <w:r>
        <w:t>ℹ️ Pokyny:</w:t>
        <w:br/>
        <w:t>Formulář zašlete na výše uvedený e-mail nebo adresu. Zboží prosím vraťte do 14 dnů od odeslání tohoto formuláře.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